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40EF" w14:textId="6BAAE11D" w:rsidR="00F5348D" w:rsidRDefault="00000000" w:rsidP="00025581">
      <w:pPr>
        <w:pStyle w:val="a8"/>
        <w:pBdr>
          <w:bottom w:val="single" w:sz="8" w:space="24" w:color="4F81BD" w:themeColor="accent1"/>
        </w:pBdr>
        <w:rPr>
          <w:lang w:eastAsia="ko-KR"/>
        </w:rPr>
      </w:pPr>
      <w:r>
        <w:rPr>
          <w:lang w:eastAsia="ko-KR"/>
        </w:rPr>
        <w:t>자가</w:t>
      </w:r>
      <w:r>
        <w:rPr>
          <w:lang w:eastAsia="ko-KR"/>
        </w:rPr>
        <w:t xml:space="preserve"> </w:t>
      </w:r>
      <w:r>
        <w:rPr>
          <w:lang w:eastAsia="ko-KR"/>
        </w:rPr>
        <w:t>스트</w:t>
      </w:r>
      <w:r>
        <w:rPr>
          <w:lang w:eastAsia="ko-KR"/>
        </w:rPr>
        <w:t xml:space="preserve"> </w:t>
      </w:r>
      <w:r>
        <w:rPr>
          <w:lang w:eastAsia="ko-KR"/>
        </w:rPr>
        <w:t>기록지</w:t>
      </w:r>
      <w:r>
        <w:rPr>
          <w:lang w:eastAsia="ko-KR"/>
        </w:rPr>
        <w:t xml:space="preserve"> (</w:t>
      </w:r>
      <w:r>
        <w:rPr>
          <w:lang w:eastAsia="ko-KR"/>
        </w:rPr>
        <w:t>어린이용</w:t>
      </w:r>
      <w:r>
        <w:rPr>
          <w:lang w:eastAsia="ko-KR"/>
        </w:rPr>
        <w:t xml:space="preserve"> </w:t>
      </w:r>
      <w:r w:rsidR="00C57BB1">
        <w:rPr>
          <w:rFonts w:ascii="맑은 고딕" w:eastAsia="맑은 고딕" w:hAnsi="맑은 고딕" w:cs="맑은 고딕" w:hint="eastAsia"/>
          <w:lang w:eastAsia="ko-KR"/>
        </w:rPr>
        <w:t>선</w:t>
      </w:r>
      <w:r w:rsidR="00C57BB1">
        <w:rPr>
          <w:rFonts w:hint="eastAsia"/>
          <w:lang w:eastAsia="ko-KR"/>
        </w:rPr>
        <w:t xml:space="preserve"> </w:t>
      </w:r>
      <w:r w:rsidR="00C57BB1">
        <w:rPr>
          <w:rFonts w:ascii="맑은 고딕" w:eastAsia="맑은 고딕" w:hAnsi="맑은 고딕" w:cs="맑은 고딕" w:hint="eastAsia"/>
          <w:lang w:eastAsia="ko-KR"/>
        </w:rPr>
        <w:t>크림</w:t>
      </w:r>
      <w:r>
        <w:rPr>
          <w:lang w:eastAsia="ko-KR"/>
        </w:rPr>
        <w:t>)</w:t>
      </w:r>
    </w:p>
    <w:p w14:paraId="112763EE" w14:textId="77777777" w:rsidR="00C57BB1" w:rsidRDefault="00C57BB1">
      <w:pPr>
        <w:rPr>
          <w:rFonts w:eastAsia="맑은 고딕"/>
          <w:lang w:eastAsia="ko-KR"/>
        </w:rPr>
      </w:pPr>
    </w:p>
    <w:p w14:paraId="1593CA55" w14:textId="77777777" w:rsidR="00C57BB1" w:rsidRDefault="00000000">
      <w:pPr>
        <w:rPr>
          <w:rFonts w:eastAsia="맑은 고딕"/>
          <w:lang w:eastAsia="ko-KR"/>
        </w:rPr>
      </w:pP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워크시트는</w:t>
      </w:r>
      <w:r>
        <w:rPr>
          <w:lang w:eastAsia="ko-KR"/>
        </w:rPr>
        <w:t xml:space="preserve"> </w:t>
      </w:r>
      <w:r>
        <w:rPr>
          <w:lang w:eastAsia="ko-KR"/>
        </w:rPr>
        <w:t>아이가</w:t>
      </w:r>
      <w:r>
        <w:rPr>
          <w:lang w:eastAsia="ko-KR"/>
        </w:rPr>
        <w:t xml:space="preserve"> </w:t>
      </w:r>
      <w:r>
        <w:rPr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lang w:eastAsia="ko-KR"/>
        </w:rPr>
        <w:t>선크림에</w:t>
      </w:r>
      <w:r>
        <w:rPr>
          <w:lang w:eastAsia="ko-KR"/>
        </w:rPr>
        <w:t xml:space="preserve"> </w:t>
      </w:r>
      <w:r>
        <w:rPr>
          <w:lang w:eastAsia="ko-KR"/>
        </w:rPr>
        <w:t>알러지</w:t>
      </w:r>
      <w:r>
        <w:rPr>
          <w:lang w:eastAsia="ko-KR"/>
        </w:rPr>
        <w:t xml:space="preserve"> </w:t>
      </w:r>
      <w:r>
        <w:rPr>
          <w:lang w:eastAsia="ko-KR"/>
        </w:rPr>
        <w:t>반응이</w:t>
      </w:r>
      <w:r>
        <w:rPr>
          <w:lang w:eastAsia="ko-KR"/>
        </w:rPr>
        <w:t xml:space="preserve"> </w:t>
      </w:r>
      <w:r>
        <w:rPr>
          <w:lang w:eastAsia="ko-KR"/>
        </w:rPr>
        <w:t>있는지</w:t>
      </w:r>
      <w:r>
        <w:rPr>
          <w:lang w:eastAsia="ko-KR"/>
        </w:rPr>
        <w:t xml:space="preserve"> </w:t>
      </w:r>
      <w:r>
        <w:rPr>
          <w:lang w:eastAsia="ko-KR"/>
        </w:rPr>
        <w:t>사전에</w:t>
      </w:r>
      <w:r>
        <w:rPr>
          <w:lang w:eastAsia="ko-KR"/>
        </w:rPr>
        <w:t xml:space="preserve"> </w:t>
      </w:r>
      <w:r>
        <w:rPr>
          <w:lang w:eastAsia="ko-KR"/>
        </w:rPr>
        <w:t>확인하기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자가</w:t>
      </w:r>
      <w:r>
        <w:rPr>
          <w:lang w:eastAsia="ko-KR"/>
        </w:rPr>
        <w:t xml:space="preserve"> </w:t>
      </w:r>
      <w:r>
        <w:rPr>
          <w:lang w:eastAsia="ko-KR"/>
        </w:rPr>
        <w:t>테스트</w:t>
      </w:r>
      <w:r>
        <w:rPr>
          <w:lang w:eastAsia="ko-KR"/>
        </w:rPr>
        <w:t xml:space="preserve"> </w:t>
      </w:r>
      <w:r>
        <w:rPr>
          <w:lang w:eastAsia="ko-KR"/>
        </w:rPr>
        <w:t>기록지입니다</w:t>
      </w:r>
      <w:r>
        <w:rPr>
          <w:lang w:eastAsia="ko-KR"/>
        </w:rPr>
        <w:t xml:space="preserve">. </w:t>
      </w:r>
    </w:p>
    <w:p w14:paraId="57F6D71B" w14:textId="2F3168F2" w:rsidR="00F5348D" w:rsidRDefault="00000000">
      <w:pPr>
        <w:rPr>
          <w:rFonts w:eastAsia="맑은 고딕"/>
          <w:lang w:eastAsia="ko-KR"/>
        </w:rPr>
      </w:pPr>
      <w:r>
        <w:rPr>
          <w:lang w:eastAsia="ko-KR"/>
        </w:rPr>
        <w:t>테스트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24~48</w:t>
      </w:r>
      <w:r>
        <w:rPr>
          <w:lang w:eastAsia="ko-KR"/>
        </w:rPr>
        <w:t>시간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반응을</w:t>
      </w:r>
      <w:r>
        <w:rPr>
          <w:lang w:eastAsia="ko-KR"/>
        </w:rPr>
        <w:t xml:space="preserve"> </w:t>
      </w:r>
      <w:r>
        <w:rPr>
          <w:lang w:eastAsia="ko-KR"/>
        </w:rPr>
        <w:t>관찰하고</w:t>
      </w:r>
      <w:r>
        <w:rPr>
          <w:lang w:eastAsia="ko-KR"/>
        </w:rPr>
        <w:t xml:space="preserve"> </w:t>
      </w:r>
      <w:r>
        <w:rPr>
          <w:lang w:eastAsia="ko-KR"/>
        </w:rPr>
        <w:t>아래에</w:t>
      </w:r>
      <w:r>
        <w:rPr>
          <w:lang w:eastAsia="ko-KR"/>
        </w:rPr>
        <w:t xml:space="preserve"> </w:t>
      </w:r>
      <w:r>
        <w:rPr>
          <w:lang w:eastAsia="ko-KR"/>
        </w:rPr>
        <w:t>상세히</w:t>
      </w:r>
      <w:r>
        <w:rPr>
          <w:lang w:eastAsia="ko-KR"/>
        </w:rPr>
        <w:t xml:space="preserve"> </w:t>
      </w:r>
      <w:r>
        <w:rPr>
          <w:lang w:eastAsia="ko-KR"/>
        </w:rPr>
        <w:t>기록해주세요</w:t>
      </w:r>
      <w:r>
        <w:rPr>
          <w:lang w:eastAsia="ko-KR"/>
        </w:rPr>
        <w:t>.</w:t>
      </w:r>
    </w:p>
    <w:p w14:paraId="7EE70A6C" w14:textId="77777777" w:rsidR="00C57BB1" w:rsidRPr="00C57BB1" w:rsidRDefault="00C57BB1">
      <w:pPr>
        <w:rPr>
          <w:rFonts w:eastAsia="맑은 고딕" w:hint="eastAsia"/>
          <w:lang w:eastAsia="ko-KR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02"/>
        <w:gridCol w:w="5838"/>
      </w:tblGrid>
      <w:tr w:rsidR="00F5348D" w14:paraId="7AA4DBFF" w14:textId="77777777" w:rsidTr="00C57BB1">
        <w:trPr>
          <w:trHeight w:val="558"/>
        </w:trPr>
        <w:tc>
          <w:tcPr>
            <w:tcW w:w="2802" w:type="dxa"/>
          </w:tcPr>
          <w:p w14:paraId="33A70F2F" w14:textId="77777777" w:rsidR="00F5348D" w:rsidRDefault="00000000">
            <w:r>
              <w:t>제품명</w:t>
            </w:r>
          </w:p>
        </w:tc>
        <w:tc>
          <w:tcPr>
            <w:tcW w:w="5838" w:type="dxa"/>
          </w:tcPr>
          <w:p w14:paraId="2AFE58E4" w14:textId="77777777" w:rsidR="00F5348D" w:rsidRPr="00C57BB1" w:rsidRDefault="00000000">
            <w:pPr>
              <w:rPr>
                <w:color w:val="A6A6A6" w:themeColor="background1" w:themeShade="A6"/>
                <w:lang w:eastAsia="ko-KR"/>
              </w:rPr>
            </w:pPr>
            <w:r w:rsidRPr="00C57BB1">
              <w:rPr>
                <w:color w:val="A6A6A6" w:themeColor="background1" w:themeShade="A6"/>
                <w:lang w:eastAsia="ko-KR"/>
              </w:rPr>
              <w:t>예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: ○○ </w:t>
            </w:r>
            <w:r w:rsidRPr="00C57BB1">
              <w:rPr>
                <w:color w:val="A6A6A6" w:themeColor="background1" w:themeShade="A6"/>
                <w:lang w:eastAsia="ko-KR"/>
              </w:rPr>
              <w:t>베이비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</w:t>
            </w:r>
            <w:r w:rsidRPr="00C57BB1">
              <w:rPr>
                <w:color w:val="A6A6A6" w:themeColor="background1" w:themeShade="A6"/>
                <w:lang w:eastAsia="ko-KR"/>
              </w:rPr>
              <w:t>선크림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SPF30</w:t>
            </w:r>
          </w:p>
        </w:tc>
      </w:tr>
      <w:tr w:rsidR="00F5348D" w14:paraId="47C9EA46" w14:textId="77777777" w:rsidTr="00C57BB1">
        <w:trPr>
          <w:trHeight w:val="552"/>
        </w:trPr>
        <w:tc>
          <w:tcPr>
            <w:tcW w:w="2802" w:type="dxa"/>
          </w:tcPr>
          <w:p w14:paraId="2198B62E" w14:textId="77777777" w:rsidR="00F5348D" w:rsidRDefault="00000000">
            <w:r>
              <w:t>테스트</w:t>
            </w:r>
            <w:r>
              <w:t xml:space="preserve"> </w:t>
            </w:r>
            <w:r>
              <w:t>부위</w:t>
            </w:r>
          </w:p>
        </w:tc>
        <w:tc>
          <w:tcPr>
            <w:tcW w:w="5838" w:type="dxa"/>
          </w:tcPr>
          <w:p w14:paraId="7A91D5F4" w14:textId="77777777" w:rsidR="00F5348D" w:rsidRPr="00C57BB1" w:rsidRDefault="00000000">
            <w:pPr>
              <w:rPr>
                <w:color w:val="A6A6A6" w:themeColor="background1" w:themeShade="A6"/>
              </w:rPr>
            </w:pPr>
            <w:r w:rsidRPr="00C57BB1">
              <w:rPr>
                <w:color w:val="A6A6A6" w:themeColor="background1" w:themeShade="A6"/>
              </w:rPr>
              <w:t>예</w:t>
            </w:r>
            <w:r w:rsidRPr="00C57BB1">
              <w:rPr>
                <w:color w:val="A6A6A6" w:themeColor="background1" w:themeShade="A6"/>
              </w:rPr>
              <w:t xml:space="preserve">: (  ) </w:t>
            </w:r>
            <w:r w:rsidRPr="00C57BB1">
              <w:rPr>
                <w:color w:val="A6A6A6" w:themeColor="background1" w:themeShade="A6"/>
              </w:rPr>
              <w:t>팔</w:t>
            </w:r>
            <w:r w:rsidRPr="00C57BB1">
              <w:rPr>
                <w:color w:val="A6A6A6" w:themeColor="background1" w:themeShade="A6"/>
              </w:rPr>
              <w:t xml:space="preserve"> </w:t>
            </w:r>
            <w:r w:rsidRPr="00C57BB1">
              <w:rPr>
                <w:color w:val="A6A6A6" w:themeColor="background1" w:themeShade="A6"/>
              </w:rPr>
              <w:t>안쪽</w:t>
            </w:r>
            <w:r w:rsidRPr="00C57BB1">
              <w:rPr>
                <w:color w:val="A6A6A6" w:themeColor="background1" w:themeShade="A6"/>
              </w:rPr>
              <w:t xml:space="preserve">   (  ) </w:t>
            </w:r>
            <w:r w:rsidRPr="00C57BB1">
              <w:rPr>
                <w:color w:val="A6A6A6" w:themeColor="background1" w:themeShade="A6"/>
              </w:rPr>
              <w:t>귀</w:t>
            </w:r>
            <w:r w:rsidRPr="00C57BB1">
              <w:rPr>
                <w:color w:val="A6A6A6" w:themeColor="background1" w:themeShade="A6"/>
              </w:rPr>
              <w:t xml:space="preserve"> </w:t>
            </w:r>
            <w:r w:rsidRPr="00C57BB1">
              <w:rPr>
                <w:color w:val="A6A6A6" w:themeColor="background1" w:themeShade="A6"/>
              </w:rPr>
              <w:t>뒤쪽</w:t>
            </w:r>
            <w:r w:rsidRPr="00C57BB1">
              <w:rPr>
                <w:color w:val="A6A6A6" w:themeColor="background1" w:themeShade="A6"/>
              </w:rPr>
              <w:t xml:space="preserve">   (  ) </w:t>
            </w:r>
            <w:r w:rsidRPr="00C57BB1">
              <w:rPr>
                <w:color w:val="A6A6A6" w:themeColor="background1" w:themeShade="A6"/>
              </w:rPr>
              <w:t>기타</w:t>
            </w:r>
            <w:r w:rsidRPr="00C57BB1">
              <w:rPr>
                <w:color w:val="A6A6A6" w:themeColor="background1" w:themeShade="A6"/>
              </w:rPr>
              <w:t>: _______</w:t>
            </w:r>
          </w:p>
        </w:tc>
      </w:tr>
      <w:tr w:rsidR="00F5348D" w14:paraId="0688E420" w14:textId="77777777" w:rsidTr="00C57BB1">
        <w:trPr>
          <w:trHeight w:val="560"/>
        </w:trPr>
        <w:tc>
          <w:tcPr>
            <w:tcW w:w="2802" w:type="dxa"/>
          </w:tcPr>
          <w:p w14:paraId="282D6A5B" w14:textId="77777777" w:rsidR="00F5348D" w:rsidRDefault="00000000">
            <w:r>
              <w:t>1</w:t>
            </w:r>
            <w:r>
              <w:t>시간</w:t>
            </w:r>
            <w:r>
              <w:t xml:space="preserve"> </w:t>
            </w:r>
            <w:r>
              <w:t>후</w:t>
            </w:r>
            <w:r>
              <w:t xml:space="preserve"> </w:t>
            </w:r>
            <w:r>
              <w:t>반응</w:t>
            </w:r>
          </w:p>
        </w:tc>
        <w:tc>
          <w:tcPr>
            <w:tcW w:w="5838" w:type="dxa"/>
          </w:tcPr>
          <w:p w14:paraId="7155E040" w14:textId="77777777" w:rsidR="00F5348D" w:rsidRPr="00C57BB1" w:rsidRDefault="00000000">
            <w:pPr>
              <w:rPr>
                <w:color w:val="A6A6A6" w:themeColor="background1" w:themeShade="A6"/>
                <w:lang w:eastAsia="ko-KR"/>
              </w:rPr>
            </w:pPr>
            <w:r w:rsidRPr="00C57BB1">
              <w:rPr>
                <w:color w:val="A6A6A6" w:themeColor="background1" w:themeShade="A6"/>
                <w:lang w:eastAsia="ko-KR"/>
              </w:rPr>
              <w:t>예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: </w:t>
            </w:r>
            <w:r w:rsidRPr="00C57BB1">
              <w:rPr>
                <w:color w:val="A6A6A6" w:themeColor="background1" w:themeShade="A6"/>
                <w:lang w:eastAsia="ko-KR"/>
              </w:rPr>
              <w:t>이상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</w:t>
            </w:r>
            <w:r w:rsidRPr="00C57BB1">
              <w:rPr>
                <w:color w:val="A6A6A6" w:themeColor="background1" w:themeShade="A6"/>
                <w:lang w:eastAsia="ko-KR"/>
              </w:rPr>
              <w:t>없음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/ </w:t>
            </w:r>
            <w:r w:rsidRPr="00C57BB1">
              <w:rPr>
                <w:color w:val="A6A6A6" w:themeColor="background1" w:themeShade="A6"/>
                <w:lang w:eastAsia="ko-KR"/>
              </w:rPr>
              <w:t>따가움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/ </w:t>
            </w:r>
            <w:r w:rsidRPr="00C57BB1">
              <w:rPr>
                <w:color w:val="A6A6A6" w:themeColor="background1" w:themeShade="A6"/>
                <w:lang w:eastAsia="ko-KR"/>
              </w:rPr>
              <w:t>간지러움</w:t>
            </w:r>
          </w:p>
        </w:tc>
      </w:tr>
      <w:tr w:rsidR="00F5348D" w14:paraId="78264671" w14:textId="77777777" w:rsidTr="00C57BB1">
        <w:trPr>
          <w:trHeight w:val="554"/>
        </w:trPr>
        <w:tc>
          <w:tcPr>
            <w:tcW w:w="2802" w:type="dxa"/>
          </w:tcPr>
          <w:p w14:paraId="4CA45041" w14:textId="77777777" w:rsidR="00F5348D" w:rsidRDefault="00000000">
            <w:r>
              <w:t>6</w:t>
            </w:r>
            <w:r>
              <w:t>시간</w:t>
            </w:r>
            <w:r>
              <w:t xml:space="preserve"> </w:t>
            </w:r>
            <w:r>
              <w:t>후</w:t>
            </w:r>
            <w:r>
              <w:t xml:space="preserve"> </w:t>
            </w:r>
            <w:r>
              <w:t>반응</w:t>
            </w:r>
          </w:p>
        </w:tc>
        <w:tc>
          <w:tcPr>
            <w:tcW w:w="5838" w:type="dxa"/>
          </w:tcPr>
          <w:p w14:paraId="56A7A308" w14:textId="77777777" w:rsidR="00F5348D" w:rsidRPr="00C57BB1" w:rsidRDefault="00000000">
            <w:pPr>
              <w:rPr>
                <w:color w:val="A6A6A6" w:themeColor="background1" w:themeShade="A6"/>
              </w:rPr>
            </w:pPr>
            <w:r w:rsidRPr="00C57BB1">
              <w:rPr>
                <w:color w:val="A6A6A6" w:themeColor="background1" w:themeShade="A6"/>
              </w:rPr>
              <w:t>예</w:t>
            </w:r>
            <w:r w:rsidRPr="00C57BB1">
              <w:rPr>
                <w:color w:val="A6A6A6" w:themeColor="background1" w:themeShade="A6"/>
              </w:rPr>
              <w:t xml:space="preserve">: </w:t>
            </w:r>
            <w:r w:rsidRPr="00C57BB1">
              <w:rPr>
                <w:color w:val="A6A6A6" w:themeColor="background1" w:themeShade="A6"/>
              </w:rPr>
              <w:t>붉어짐</w:t>
            </w:r>
            <w:r w:rsidRPr="00C57BB1">
              <w:rPr>
                <w:color w:val="A6A6A6" w:themeColor="background1" w:themeShade="A6"/>
              </w:rPr>
              <w:t xml:space="preserve"> / </w:t>
            </w:r>
            <w:r w:rsidRPr="00C57BB1">
              <w:rPr>
                <w:color w:val="A6A6A6" w:themeColor="background1" w:themeShade="A6"/>
              </w:rPr>
              <w:t>열감</w:t>
            </w:r>
            <w:r w:rsidRPr="00C57BB1">
              <w:rPr>
                <w:color w:val="A6A6A6" w:themeColor="background1" w:themeShade="A6"/>
              </w:rPr>
              <w:t xml:space="preserve"> / </w:t>
            </w:r>
            <w:r w:rsidRPr="00C57BB1">
              <w:rPr>
                <w:color w:val="A6A6A6" w:themeColor="background1" w:themeShade="A6"/>
              </w:rPr>
              <w:t>건조</w:t>
            </w:r>
            <w:r w:rsidRPr="00C57BB1">
              <w:rPr>
                <w:color w:val="A6A6A6" w:themeColor="background1" w:themeShade="A6"/>
              </w:rPr>
              <w:t xml:space="preserve"> </w:t>
            </w:r>
            <w:r w:rsidRPr="00C57BB1">
              <w:rPr>
                <w:color w:val="A6A6A6" w:themeColor="background1" w:themeShade="A6"/>
              </w:rPr>
              <w:t>등</w:t>
            </w:r>
          </w:p>
        </w:tc>
      </w:tr>
      <w:tr w:rsidR="00F5348D" w14:paraId="5507CD72" w14:textId="77777777" w:rsidTr="00C57BB1">
        <w:trPr>
          <w:trHeight w:val="548"/>
        </w:trPr>
        <w:tc>
          <w:tcPr>
            <w:tcW w:w="2802" w:type="dxa"/>
          </w:tcPr>
          <w:p w14:paraId="6F694366" w14:textId="77777777" w:rsidR="00F5348D" w:rsidRDefault="00000000">
            <w:r>
              <w:t>24</w:t>
            </w:r>
            <w:r>
              <w:t>시간</w:t>
            </w:r>
            <w:r>
              <w:t xml:space="preserve"> </w:t>
            </w:r>
            <w:r>
              <w:t>후</w:t>
            </w:r>
            <w:r>
              <w:t xml:space="preserve"> </w:t>
            </w:r>
            <w:r>
              <w:t>반응</w:t>
            </w:r>
          </w:p>
        </w:tc>
        <w:tc>
          <w:tcPr>
            <w:tcW w:w="5838" w:type="dxa"/>
          </w:tcPr>
          <w:p w14:paraId="344BA50E" w14:textId="77777777" w:rsidR="00F5348D" w:rsidRPr="00C57BB1" w:rsidRDefault="00000000">
            <w:pPr>
              <w:rPr>
                <w:color w:val="A6A6A6" w:themeColor="background1" w:themeShade="A6"/>
                <w:lang w:eastAsia="ko-KR"/>
              </w:rPr>
            </w:pPr>
            <w:r w:rsidRPr="00C57BB1">
              <w:rPr>
                <w:color w:val="A6A6A6" w:themeColor="background1" w:themeShade="A6"/>
                <w:lang w:eastAsia="ko-KR"/>
              </w:rPr>
              <w:t>예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: </w:t>
            </w:r>
            <w:r w:rsidRPr="00C57BB1">
              <w:rPr>
                <w:color w:val="A6A6A6" w:themeColor="background1" w:themeShade="A6"/>
                <w:lang w:eastAsia="ko-KR"/>
              </w:rPr>
              <w:t>반응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</w:t>
            </w:r>
            <w:r w:rsidRPr="00C57BB1">
              <w:rPr>
                <w:color w:val="A6A6A6" w:themeColor="background1" w:themeShade="A6"/>
                <w:lang w:eastAsia="ko-KR"/>
              </w:rPr>
              <w:t>없음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/ </w:t>
            </w:r>
            <w:r w:rsidRPr="00C57BB1">
              <w:rPr>
                <w:color w:val="A6A6A6" w:themeColor="background1" w:themeShade="A6"/>
                <w:lang w:eastAsia="ko-KR"/>
              </w:rPr>
              <w:t>트러블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</w:t>
            </w:r>
            <w:r w:rsidRPr="00C57BB1">
              <w:rPr>
                <w:color w:val="A6A6A6" w:themeColor="background1" w:themeShade="A6"/>
                <w:lang w:eastAsia="ko-KR"/>
              </w:rPr>
              <w:t>발생</w:t>
            </w:r>
          </w:p>
        </w:tc>
      </w:tr>
      <w:tr w:rsidR="00F5348D" w14:paraId="444EDA66" w14:textId="77777777" w:rsidTr="00C57BB1">
        <w:trPr>
          <w:trHeight w:val="570"/>
        </w:trPr>
        <w:tc>
          <w:tcPr>
            <w:tcW w:w="2802" w:type="dxa"/>
          </w:tcPr>
          <w:p w14:paraId="27617392" w14:textId="77777777" w:rsidR="00F5348D" w:rsidRDefault="00000000">
            <w:r>
              <w:t>최종</w:t>
            </w:r>
            <w:r>
              <w:t xml:space="preserve"> </w:t>
            </w:r>
            <w:r>
              <w:t>판단</w:t>
            </w:r>
          </w:p>
        </w:tc>
        <w:tc>
          <w:tcPr>
            <w:tcW w:w="5838" w:type="dxa"/>
          </w:tcPr>
          <w:p w14:paraId="609B63C1" w14:textId="77777777" w:rsidR="00F5348D" w:rsidRPr="00C57BB1" w:rsidRDefault="00000000">
            <w:pPr>
              <w:rPr>
                <w:color w:val="A6A6A6" w:themeColor="background1" w:themeShade="A6"/>
              </w:rPr>
            </w:pPr>
            <w:r w:rsidRPr="00C57BB1">
              <w:rPr>
                <w:color w:val="A6A6A6" w:themeColor="background1" w:themeShade="A6"/>
              </w:rPr>
              <w:t>예</w:t>
            </w:r>
            <w:r w:rsidRPr="00C57BB1">
              <w:rPr>
                <w:color w:val="A6A6A6" w:themeColor="background1" w:themeShade="A6"/>
              </w:rPr>
              <w:t xml:space="preserve">: (  ) </w:t>
            </w:r>
            <w:r w:rsidRPr="00C57BB1">
              <w:rPr>
                <w:color w:val="A6A6A6" w:themeColor="background1" w:themeShade="A6"/>
              </w:rPr>
              <w:t>사용</w:t>
            </w:r>
            <w:r w:rsidRPr="00C57BB1">
              <w:rPr>
                <w:color w:val="A6A6A6" w:themeColor="background1" w:themeShade="A6"/>
              </w:rPr>
              <w:t xml:space="preserve"> </w:t>
            </w:r>
            <w:r w:rsidRPr="00C57BB1">
              <w:rPr>
                <w:color w:val="A6A6A6" w:themeColor="background1" w:themeShade="A6"/>
              </w:rPr>
              <w:t>가능</w:t>
            </w:r>
            <w:r w:rsidRPr="00C57BB1">
              <w:rPr>
                <w:color w:val="A6A6A6" w:themeColor="background1" w:themeShade="A6"/>
              </w:rPr>
              <w:t xml:space="preserve">   (  ) </w:t>
            </w:r>
            <w:r w:rsidRPr="00C57BB1">
              <w:rPr>
                <w:color w:val="A6A6A6" w:themeColor="background1" w:themeShade="A6"/>
              </w:rPr>
              <w:t>사용</w:t>
            </w:r>
            <w:r w:rsidRPr="00C57BB1">
              <w:rPr>
                <w:color w:val="A6A6A6" w:themeColor="background1" w:themeShade="A6"/>
              </w:rPr>
              <w:t xml:space="preserve"> </w:t>
            </w:r>
            <w:r w:rsidRPr="00C57BB1">
              <w:rPr>
                <w:color w:val="A6A6A6" w:themeColor="background1" w:themeShade="A6"/>
              </w:rPr>
              <w:t>중단</w:t>
            </w:r>
          </w:p>
        </w:tc>
      </w:tr>
      <w:tr w:rsidR="00F5348D" w14:paraId="6C98AC0D" w14:textId="77777777" w:rsidTr="00C57BB1">
        <w:trPr>
          <w:trHeight w:val="564"/>
        </w:trPr>
        <w:tc>
          <w:tcPr>
            <w:tcW w:w="2802" w:type="dxa"/>
          </w:tcPr>
          <w:p w14:paraId="201D5B7D" w14:textId="77777777" w:rsidR="00F5348D" w:rsidRDefault="00000000">
            <w:r>
              <w:t>메모</w:t>
            </w:r>
          </w:p>
        </w:tc>
        <w:tc>
          <w:tcPr>
            <w:tcW w:w="5838" w:type="dxa"/>
          </w:tcPr>
          <w:p w14:paraId="214B9B7C" w14:textId="77777777" w:rsidR="00F5348D" w:rsidRPr="00C57BB1" w:rsidRDefault="00000000">
            <w:pPr>
              <w:rPr>
                <w:color w:val="A6A6A6" w:themeColor="background1" w:themeShade="A6"/>
                <w:lang w:eastAsia="ko-KR"/>
              </w:rPr>
            </w:pPr>
            <w:r w:rsidRPr="00C57BB1">
              <w:rPr>
                <w:color w:val="A6A6A6" w:themeColor="background1" w:themeShade="A6"/>
                <w:lang w:eastAsia="ko-KR"/>
              </w:rPr>
              <w:t>예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: </w:t>
            </w:r>
            <w:r w:rsidRPr="00C57BB1">
              <w:rPr>
                <w:color w:val="A6A6A6" w:themeColor="background1" w:themeShade="A6"/>
                <w:lang w:eastAsia="ko-KR"/>
              </w:rPr>
              <w:t>피부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</w:t>
            </w:r>
            <w:r w:rsidRPr="00C57BB1">
              <w:rPr>
                <w:color w:val="A6A6A6" w:themeColor="background1" w:themeShade="A6"/>
                <w:lang w:eastAsia="ko-KR"/>
              </w:rPr>
              <w:t>상태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, </w:t>
            </w:r>
            <w:r w:rsidRPr="00C57BB1">
              <w:rPr>
                <w:color w:val="A6A6A6" w:themeColor="background1" w:themeShade="A6"/>
                <w:lang w:eastAsia="ko-KR"/>
              </w:rPr>
              <w:t>기존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</w:t>
            </w:r>
            <w:r w:rsidRPr="00C57BB1">
              <w:rPr>
                <w:color w:val="A6A6A6" w:themeColor="background1" w:themeShade="A6"/>
                <w:lang w:eastAsia="ko-KR"/>
              </w:rPr>
              <w:t>제품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</w:t>
            </w:r>
            <w:r w:rsidRPr="00C57BB1">
              <w:rPr>
                <w:color w:val="A6A6A6" w:themeColor="background1" w:themeShade="A6"/>
                <w:lang w:eastAsia="ko-KR"/>
              </w:rPr>
              <w:t>병행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</w:t>
            </w:r>
            <w:r w:rsidRPr="00C57BB1">
              <w:rPr>
                <w:color w:val="A6A6A6" w:themeColor="background1" w:themeShade="A6"/>
                <w:lang w:eastAsia="ko-KR"/>
              </w:rPr>
              <w:t>여부</w:t>
            </w:r>
            <w:r w:rsidRPr="00C57BB1">
              <w:rPr>
                <w:color w:val="A6A6A6" w:themeColor="background1" w:themeShade="A6"/>
                <w:lang w:eastAsia="ko-KR"/>
              </w:rPr>
              <w:t xml:space="preserve"> </w:t>
            </w:r>
            <w:r w:rsidRPr="00C57BB1">
              <w:rPr>
                <w:color w:val="A6A6A6" w:themeColor="background1" w:themeShade="A6"/>
                <w:lang w:eastAsia="ko-KR"/>
              </w:rPr>
              <w:t>등</w:t>
            </w:r>
          </w:p>
        </w:tc>
      </w:tr>
      <w:tr w:rsidR="00F5348D" w14:paraId="5EA8B8C6" w14:textId="77777777" w:rsidTr="00C57BB1">
        <w:trPr>
          <w:trHeight w:val="556"/>
        </w:trPr>
        <w:tc>
          <w:tcPr>
            <w:tcW w:w="2802" w:type="dxa"/>
          </w:tcPr>
          <w:p w14:paraId="380D5DEB" w14:textId="77777777" w:rsidR="00F5348D" w:rsidRDefault="00000000">
            <w:r>
              <w:t>테스트</w:t>
            </w:r>
            <w:r>
              <w:t xml:space="preserve"> </w:t>
            </w:r>
            <w:r>
              <w:t>날짜</w:t>
            </w:r>
          </w:p>
        </w:tc>
        <w:tc>
          <w:tcPr>
            <w:tcW w:w="5838" w:type="dxa"/>
          </w:tcPr>
          <w:p w14:paraId="73D8C920" w14:textId="77777777" w:rsidR="00F5348D" w:rsidRPr="00C57BB1" w:rsidRDefault="00000000">
            <w:pPr>
              <w:rPr>
                <w:color w:val="A6A6A6" w:themeColor="background1" w:themeShade="A6"/>
              </w:rPr>
            </w:pPr>
            <w:r w:rsidRPr="00C57BB1">
              <w:rPr>
                <w:color w:val="A6A6A6" w:themeColor="background1" w:themeShade="A6"/>
              </w:rPr>
              <w:t>예</w:t>
            </w:r>
            <w:r w:rsidRPr="00C57BB1">
              <w:rPr>
                <w:color w:val="A6A6A6" w:themeColor="background1" w:themeShade="A6"/>
              </w:rPr>
              <w:t>: 2025</w:t>
            </w:r>
            <w:r w:rsidRPr="00C57BB1">
              <w:rPr>
                <w:color w:val="A6A6A6" w:themeColor="background1" w:themeShade="A6"/>
              </w:rPr>
              <w:t>년</w:t>
            </w:r>
            <w:r w:rsidRPr="00C57BB1">
              <w:rPr>
                <w:color w:val="A6A6A6" w:themeColor="background1" w:themeShade="A6"/>
              </w:rPr>
              <w:t xml:space="preserve"> 6</w:t>
            </w:r>
            <w:r w:rsidRPr="00C57BB1">
              <w:rPr>
                <w:color w:val="A6A6A6" w:themeColor="background1" w:themeShade="A6"/>
              </w:rPr>
              <w:t>월</w:t>
            </w:r>
            <w:r w:rsidRPr="00C57BB1">
              <w:rPr>
                <w:color w:val="A6A6A6" w:themeColor="background1" w:themeShade="A6"/>
              </w:rPr>
              <w:t xml:space="preserve"> __</w:t>
            </w:r>
            <w:r w:rsidRPr="00C57BB1">
              <w:rPr>
                <w:color w:val="A6A6A6" w:themeColor="background1" w:themeShade="A6"/>
              </w:rPr>
              <w:t>일</w:t>
            </w:r>
          </w:p>
        </w:tc>
      </w:tr>
    </w:tbl>
    <w:p w14:paraId="09C5705B" w14:textId="77777777" w:rsidR="005C581C" w:rsidRDefault="005C581C"/>
    <w:sectPr w:rsidR="005C58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9B1E5" w14:textId="77777777" w:rsidR="005C581C" w:rsidRDefault="005C581C" w:rsidP="00C57BB1">
      <w:pPr>
        <w:spacing w:after="0" w:line="240" w:lineRule="auto"/>
      </w:pPr>
      <w:r>
        <w:separator/>
      </w:r>
    </w:p>
  </w:endnote>
  <w:endnote w:type="continuationSeparator" w:id="0">
    <w:p w14:paraId="378B7B79" w14:textId="77777777" w:rsidR="005C581C" w:rsidRDefault="005C581C" w:rsidP="00C5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2A00" w14:textId="77777777" w:rsidR="005C581C" w:rsidRDefault="005C581C" w:rsidP="00C57BB1">
      <w:pPr>
        <w:spacing w:after="0" w:line="240" w:lineRule="auto"/>
      </w:pPr>
      <w:r>
        <w:separator/>
      </w:r>
    </w:p>
  </w:footnote>
  <w:footnote w:type="continuationSeparator" w:id="0">
    <w:p w14:paraId="10653831" w14:textId="77777777" w:rsidR="005C581C" w:rsidRDefault="005C581C" w:rsidP="00C5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144787">
    <w:abstractNumId w:val="8"/>
  </w:num>
  <w:num w:numId="2" w16cid:durableId="1198202024">
    <w:abstractNumId w:val="6"/>
  </w:num>
  <w:num w:numId="3" w16cid:durableId="443038224">
    <w:abstractNumId w:val="5"/>
  </w:num>
  <w:num w:numId="4" w16cid:durableId="1042369472">
    <w:abstractNumId w:val="4"/>
  </w:num>
  <w:num w:numId="5" w16cid:durableId="1698434447">
    <w:abstractNumId w:val="7"/>
  </w:num>
  <w:num w:numId="6" w16cid:durableId="1277642074">
    <w:abstractNumId w:val="3"/>
  </w:num>
  <w:num w:numId="7" w16cid:durableId="1984045567">
    <w:abstractNumId w:val="2"/>
  </w:num>
  <w:num w:numId="8" w16cid:durableId="2011056577">
    <w:abstractNumId w:val="1"/>
  </w:num>
  <w:num w:numId="9" w16cid:durableId="93490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5581"/>
    <w:rsid w:val="00034616"/>
    <w:rsid w:val="0006063C"/>
    <w:rsid w:val="0015074B"/>
    <w:rsid w:val="0029639D"/>
    <w:rsid w:val="00326F90"/>
    <w:rsid w:val="00344244"/>
    <w:rsid w:val="005C581C"/>
    <w:rsid w:val="00AA1D8D"/>
    <w:rsid w:val="00B47730"/>
    <w:rsid w:val="00C57BB1"/>
    <w:rsid w:val="00CB0664"/>
    <w:rsid w:val="00F534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23A2EA"/>
  <w14:defaultImageDpi w14:val="300"/>
  <w15:docId w15:val="{FCC08B6E-B1F0-4BF7-8688-10C00A5D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우수아</cp:lastModifiedBy>
  <cp:revision>2</cp:revision>
  <dcterms:created xsi:type="dcterms:W3CDTF">2013-12-23T23:15:00Z</dcterms:created>
  <dcterms:modified xsi:type="dcterms:W3CDTF">2025-06-05T04:38:00Z</dcterms:modified>
  <cp:category/>
</cp:coreProperties>
</file>